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2E" w:rsidRDefault="005D00C6">
      <w:pPr>
        <w:spacing w:after="40"/>
        <w:jc w:val="center"/>
      </w:pPr>
      <w:r>
        <w:rPr>
          <w:b/>
          <w:sz w:val="32"/>
        </w:rPr>
        <w:t>ФОРМУЛАР ЗА ПРИЈАВУВАЊЕ</w:t>
      </w:r>
    </w:p>
    <w:p w:rsidR="00733C2E" w:rsidRDefault="005D00C6">
      <w:pPr>
        <w:spacing w:after="0"/>
        <w:jc w:val="center"/>
      </w:pPr>
      <w:r>
        <w:rPr>
          <w:b/>
          <w:sz w:val="24"/>
        </w:rPr>
        <w:t>за учество како локален активист во мониторинг-акција</w:t>
      </w:r>
    </w:p>
    <w:p w:rsidR="00733C2E" w:rsidRDefault="005D00C6">
      <w:pPr>
        <w:spacing w:after="160"/>
        <w:jc w:val="center"/>
      </w:pPr>
      <w:r>
        <w:rPr>
          <w:i/>
        </w:rPr>
        <w:t>во рамки на проектот „Граѓански мониторинг за одговорно управување со водите“</w:t>
      </w:r>
    </w:p>
    <w:p w:rsidR="00733C2E" w:rsidRDefault="005D00C6">
      <w:pPr>
        <w:spacing w:after="160"/>
      </w:pPr>
      <w:bookmarkStart w:id="0" w:name="_GoBack"/>
      <w:bookmarkEnd w:id="0"/>
      <w:r>
        <w:rPr>
          <w:i/>
        </w:rPr>
        <w:t xml:space="preserve">Ве молиме формуларот </w:t>
      </w:r>
      <w:proofErr w:type="spellStart"/>
      <w:r>
        <w:rPr>
          <w:i/>
        </w:rPr>
        <w:t>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пополните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целосно</w:t>
      </w:r>
      <w:proofErr w:type="spellEnd"/>
      <w:r>
        <w:rPr>
          <w:i/>
        </w:rPr>
        <w:t>. Нецелосни пријави може да не бидат земени предвид.</w:t>
      </w:r>
    </w:p>
    <w:p w:rsidR="00733C2E" w:rsidRDefault="005D00C6">
      <w:pPr>
        <w:pStyle w:val="Heading2"/>
      </w:pPr>
      <w:r>
        <w:rPr>
          <w:sz w:val="24"/>
        </w:rPr>
        <w:t>I. Општи упатства</w:t>
      </w:r>
    </w:p>
    <w:p w:rsidR="008307B0" w:rsidRDefault="005D00C6">
      <w:pPr>
        <w:spacing w:after="80"/>
      </w:pPr>
      <w:r>
        <w:t xml:space="preserve">Пополнетиот формулар се </w:t>
      </w:r>
      <w:r>
        <w:t xml:space="preserve">доставува електронски согласно условите и роковите наведени во јавниот повик. </w:t>
      </w:r>
    </w:p>
    <w:p w:rsidR="00733C2E" w:rsidRDefault="005D00C6">
      <w:pPr>
        <w:spacing w:after="8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, </w:t>
      </w:r>
      <w:proofErr w:type="spellStart"/>
      <w:r>
        <w:t>организаторот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да побара дополнителни информации заради верификација на пријавата.</w:t>
      </w:r>
    </w:p>
    <w:p w:rsidR="00733C2E" w:rsidRDefault="005D00C6">
      <w:pPr>
        <w:spacing w:after="80"/>
      </w:pPr>
      <w:r>
        <w:t xml:space="preserve">Со поднесување на пријавата, кандидатот потврдува дека информациите се точни и </w:t>
      </w:r>
      <w:r>
        <w:t>дека е подготвен активно да учествува во теренски мониторинг, заедничка анализа на наоди и јавна презентација на резултатите.</w:t>
      </w:r>
    </w:p>
    <w:p w:rsidR="00733C2E" w:rsidRDefault="005D00C6">
      <w:pPr>
        <w:pStyle w:val="Heading2"/>
      </w:pPr>
      <w:r>
        <w:rPr>
          <w:sz w:val="24"/>
        </w:rPr>
        <w:t>II. Основни податоци за кандидатот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30"/>
      </w:tblGrid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>Име и презиме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>Датум на раѓање (дд/мм/гггг)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>Општина / населено место на живеење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 xml:space="preserve">Регион / </w:t>
            </w:r>
            <w:r>
              <w:t>подрачје на делување (во рамки на Вардарскиот речен слив)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>Телефон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>E-mail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5D00C6">
            <w:r>
              <w:t>Линк до профил / организација (опционално)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C2E" w:rsidRDefault="00733C2E"/>
        </w:tc>
      </w:tr>
    </w:tbl>
    <w:p w:rsidR="00733C2E" w:rsidRDefault="005D00C6">
      <w:pPr>
        <w:pStyle w:val="Heading2"/>
      </w:pPr>
      <w:r>
        <w:rPr>
          <w:sz w:val="24"/>
        </w:rPr>
        <w:t>III. Профил и припадност</w:t>
      </w:r>
    </w:p>
    <w:p w:rsidR="00733C2E" w:rsidRDefault="005D00C6">
      <w:pPr>
        <w:spacing w:after="80"/>
      </w:pPr>
      <w:r>
        <w:rPr>
          <w:b/>
        </w:rPr>
        <w:t>Означете што е применливо (може повеќе од едно):</w:t>
      </w:r>
    </w:p>
    <w:p w:rsidR="00733C2E" w:rsidRDefault="005D00C6">
      <w:pPr>
        <w:spacing w:after="80"/>
      </w:pPr>
      <w:r>
        <w:t>☐</w:t>
      </w:r>
      <w:r>
        <w:t xml:space="preserve"> Претставник/член на граѓанска организација</w:t>
      </w:r>
    </w:p>
    <w:p w:rsidR="00733C2E" w:rsidRDefault="005D00C6">
      <w:pPr>
        <w:spacing w:after="80"/>
      </w:pPr>
      <w:r>
        <w:t>☐</w:t>
      </w:r>
      <w:r>
        <w:t xml:space="preserve"> Претставник</w:t>
      </w:r>
      <w:r>
        <w:t xml:space="preserve"> на неформална граѓанска иницијатива</w:t>
      </w:r>
    </w:p>
    <w:p w:rsidR="00733C2E" w:rsidRDefault="005D00C6">
      <w:pPr>
        <w:spacing w:after="80"/>
      </w:pPr>
      <w:r>
        <w:t>☐</w:t>
      </w:r>
      <w:r>
        <w:t xml:space="preserve"> Еко-активист / локален активист (индивидуално)</w:t>
      </w:r>
    </w:p>
    <w:p w:rsidR="00733C2E" w:rsidRDefault="005D00C6">
      <w:pPr>
        <w:spacing w:after="80"/>
      </w:pPr>
      <w:r>
        <w:t>☐</w:t>
      </w:r>
      <w:r>
        <w:t xml:space="preserve"> Волонтер / community organizer</w:t>
      </w:r>
    </w:p>
    <w:p w:rsidR="00733C2E" w:rsidRDefault="005D00C6">
      <w:pPr>
        <w:spacing w:after="120"/>
      </w:pPr>
      <w:r>
        <w:t>☐</w:t>
      </w:r>
      <w:r>
        <w:t xml:space="preserve"> Друго: ________________________________________________</w:t>
      </w:r>
    </w:p>
    <w:p w:rsidR="00733C2E" w:rsidRDefault="005D00C6">
      <w:pPr>
        <w:spacing w:after="60"/>
      </w:pPr>
      <w:r>
        <w:rPr>
          <w:b/>
        </w:rPr>
        <w:t>Организација / иницијатива (доколку е применливо):</w:t>
      </w:r>
      <w:r>
        <w:t xml:space="preserve"> ____________________________</w:t>
      </w:r>
      <w:r>
        <w:t>___________________________</w:t>
      </w:r>
    </w:p>
    <w:p w:rsidR="00733C2E" w:rsidRDefault="005D00C6">
      <w:pPr>
        <w:spacing w:after="60"/>
      </w:pPr>
      <w:r>
        <w:rPr>
          <w:b/>
        </w:rPr>
        <w:t xml:space="preserve">Позиција / улога во </w:t>
      </w:r>
      <w:proofErr w:type="spellStart"/>
      <w:r>
        <w:rPr>
          <w:b/>
        </w:rPr>
        <w:t>организацијата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иницијативата</w:t>
      </w:r>
      <w:proofErr w:type="spellEnd"/>
      <w:r>
        <w:rPr>
          <w:b/>
        </w:rPr>
        <w:t>:</w:t>
      </w:r>
      <w:r>
        <w:t xml:space="preserve"> _________________________________________________________</w:t>
      </w:r>
    </w:p>
    <w:p w:rsidR="008307B0" w:rsidRDefault="008307B0">
      <w:pPr>
        <w:spacing w:after="60"/>
      </w:pPr>
    </w:p>
    <w:p w:rsidR="00733C2E" w:rsidRDefault="005D00C6">
      <w:pPr>
        <w:spacing w:after="80"/>
      </w:pPr>
      <w:r>
        <w:rPr>
          <w:b/>
        </w:rPr>
        <w:t>Дали учествувавте на обуката „Мониторинг и застапување во управувањето со водите</w:t>
      </w:r>
      <w:proofErr w:type="gramStart"/>
      <w:r>
        <w:rPr>
          <w:b/>
        </w:rPr>
        <w:t>“ (</w:t>
      </w:r>
      <w:proofErr w:type="gramEnd"/>
      <w:r>
        <w:rPr>
          <w:b/>
        </w:rPr>
        <w:t>20–21.02.2026, Велес)?</w:t>
      </w:r>
    </w:p>
    <w:p w:rsidR="00733C2E" w:rsidRDefault="005D00C6">
      <w:pPr>
        <w:spacing w:after="80"/>
      </w:pPr>
      <w:r>
        <w:t>☐</w:t>
      </w:r>
      <w:r>
        <w:t xml:space="preserve"> Да    ☐ Не</w:t>
      </w:r>
    </w:p>
    <w:p w:rsidR="00733C2E" w:rsidRDefault="005D00C6">
      <w:pPr>
        <w:spacing w:after="120"/>
      </w:pPr>
      <w:r>
        <w:lastRenderedPageBreak/>
        <w:t>Ако да, наведете име на организација/тим со кој учествувавте (опционално): ________________________________</w:t>
      </w:r>
    </w:p>
    <w:p w:rsidR="00733C2E" w:rsidRDefault="005D00C6">
      <w:pPr>
        <w:pStyle w:val="Heading2"/>
      </w:pPr>
      <w:r>
        <w:rPr>
          <w:sz w:val="24"/>
        </w:rPr>
        <w:t>IV. Мотивација и релевантност</w:t>
      </w:r>
    </w:p>
    <w:p w:rsidR="00733C2E" w:rsidRDefault="005D00C6">
      <w:pPr>
        <w:spacing w:after="80"/>
      </w:pPr>
      <w:r>
        <w:rPr>
          <w:b/>
        </w:rPr>
        <w:t>1. Зошто сакате да учествувате во мониторинг-акцијата и ш</w:t>
      </w:r>
      <w:r w:rsidR="008307B0">
        <w:rPr>
          <w:b/>
        </w:rPr>
        <w:t>то сакате да придонесете? (</w:t>
      </w:r>
      <w:proofErr w:type="gramStart"/>
      <w:r w:rsidR="008307B0">
        <w:rPr>
          <w:b/>
        </w:rPr>
        <w:t>до</w:t>
      </w:r>
      <w:proofErr w:type="gramEnd"/>
      <w:r w:rsidR="008307B0">
        <w:rPr>
          <w:b/>
        </w:rPr>
        <w:t xml:space="preserve"> </w:t>
      </w:r>
      <w:r>
        <w:rPr>
          <w:b/>
        </w:rPr>
        <w:t>500 знаци)</w:t>
      </w:r>
    </w:p>
    <w:p w:rsidR="00733C2E" w:rsidRDefault="005D00C6">
      <w:pPr>
        <w:spacing w:after="20"/>
      </w:pPr>
      <w:r>
        <w:t>_________________</w:t>
      </w:r>
      <w:r>
        <w:t>________________________________________________________________________</w:t>
      </w:r>
    </w:p>
    <w:p w:rsidR="00733C2E" w:rsidRDefault="005D00C6">
      <w:pPr>
        <w:spacing w:after="20"/>
      </w:pPr>
      <w:r>
        <w:t>________________________________________________________________________________________________________________________</w:t>
      </w:r>
    </w:p>
    <w:p w:rsidR="00733C2E" w:rsidRDefault="00733C2E">
      <w:pPr>
        <w:spacing w:after="60"/>
      </w:pPr>
    </w:p>
    <w:p w:rsidR="00733C2E" w:rsidRDefault="005D00C6">
      <w:pPr>
        <w:spacing w:after="80"/>
      </w:pPr>
      <w:r>
        <w:rPr>
          <w:b/>
        </w:rPr>
        <w:t xml:space="preserve">2. Опишете го локалниот проблем / критична точка поврзана </w:t>
      </w:r>
      <w:r>
        <w:rPr>
          <w:b/>
        </w:rPr>
        <w:t>со водите што сметате дека треба да биде предмет на мониторинг (загадување, отпад, испусти, деградација на корито, експлоатација, недостиг на информации, институционални пропусти и сл.). Наведете локација и кратко образложение. (до 1.800 знаци)</w:t>
      </w:r>
    </w:p>
    <w:p w:rsidR="00733C2E" w:rsidRDefault="005D00C6">
      <w:pPr>
        <w:spacing w:after="20"/>
      </w:pPr>
      <w:r>
        <w:t>___________</w:t>
      </w:r>
      <w:r>
        <w:t>_____________________________________________________________________________________________________________</w:t>
      </w:r>
    </w:p>
    <w:p w:rsidR="00733C2E" w:rsidRDefault="005D00C6">
      <w:pPr>
        <w:spacing w:after="20"/>
      </w:pPr>
      <w:r>
        <w:t>________________________________________________________________________________________________________________________</w:t>
      </w:r>
    </w:p>
    <w:p w:rsidR="00733C2E" w:rsidRDefault="00733C2E">
      <w:pPr>
        <w:spacing w:after="60"/>
      </w:pPr>
    </w:p>
    <w:p w:rsidR="00733C2E" w:rsidRDefault="005D00C6">
      <w:pPr>
        <w:pStyle w:val="Heading2"/>
      </w:pPr>
      <w:r>
        <w:rPr>
          <w:sz w:val="24"/>
        </w:rPr>
        <w:t>V. Искуство, вештини и достапност</w:t>
      </w:r>
    </w:p>
    <w:p w:rsidR="00733C2E" w:rsidRDefault="005D00C6">
      <w:pPr>
        <w:spacing w:after="80"/>
      </w:pPr>
      <w:r>
        <w:rPr>
          <w:b/>
        </w:rPr>
        <w:t xml:space="preserve">1. Наведете претходно искуство (ако има) во: теренска работа, мониторинг, работа со заедници, прибирање податоци, застапување, медиуми, комуникации или </w:t>
      </w:r>
      <w:r w:rsidR="008307B0">
        <w:rPr>
          <w:b/>
        </w:rPr>
        <w:t>сродни активности. (</w:t>
      </w:r>
      <w:proofErr w:type="spellStart"/>
      <w:proofErr w:type="gramStart"/>
      <w:r w:rsidR="008307B0">
        <w:rPr>
          <w:b/>
        </w:rPr>
        <w:t>до</w:t>
      </w:r>
      <w:proofErr w:type="spellEnd"/>
      <w:proofErr w:type="gramEnd"/>
      <w:r w:rsidR="008307B0">
        <w:rPr>
          <w:b/>
        </w:rPr>
        <w:t xml:space="preserve"> </w:t>
      </w:r>
      <w:r w:rsidR="008307B0">
        <w:rPr>
          <w:b/>
          <w:lang w:val="mk-MK"/>
        </w:rPr>
        <w:t>8</w:t>
      </w:r>
      <w:r>
        <w:rPr>
          <w:b/>
        </w:rPr>
        <w:t xml:space="preserve">00 </w:t>
      </w:r>
      <w:proofErr w:type="spellStart"/>
      <w:r>
        <w:rPr>
          <w:b/>
        </w:rPr>
        <w:t>знаци</w:t>
      </w:r>
      <w:proofErr w:type="spellEnd"/>
      <w:r>
        <w:rPr>
          <w:b/>
        </w:rPr>
        <w:t>)</w:t>
      </w:r>
    </w:p>
    <w:p w:rsidR="00733C2E" w:rsidRDefault="005D00C6">
      <w:pPr>
        <w:spacing w:after="20"/>
      </w:pPr>
      <w:r>
        <w:t>________________________________________________________________________________________________________________________</w:t>
      </w:r>
    </w:p>
    <w:p w:rsidR="00733C2E" w:rsidRDefault="005D00C6">
      <w:pPr>
        <w:spacing w:after="20"/>
      </w:pPr>
      <w:r>
        <w:t>___________________________________________________________________________________________________</w:t>
      </w:r>
      <w:r>
        <w:t>_____________________</w:t>
      </w:r>
    </w:p>
    <w:p w:rsidR="00733C2E" w:rsidRDefault="005D00C6">
      <w:pPr>
        <w:spacing w:after="80"/>
      </w:pPr>
      <w:r>
        <w:rPr>
          <w:b/>
        </w:rPr>
        <w:t xml:space="preserve">2. Кои вештини/ресурси можете да ги ставите на располагање за акцијата? (пр. познавање терен, контакти со локална заедница, </w:t>
      </w:r>
      <w:r>
        <w:rPr>
          <w:b/>
        </w:rPr>
        <w:t>фотографирање/документирање, пишување, комуникација со институции, логистичка поддршка, транспорт и сл.)</w:t>
      </w:r>
    </w:p>
    <w:p w:rsidR="00733C2E" w:rsidRDefault="005D00C6">
      <w:pPr>
        <w:spacing w:after="20"/>
      </w:pPr>
      <w:r>
        <w:t>________________________________________________________________________________________________________________________</w:t>
      </w:r>
    </w:p>
    <w:p w:rsidR="00733C2E" w:rsidRDefault="005D00C6">
      <w:pPr>
        <w:spacing w:after="20"/>
      </w:pPr>
      <w:r>
        <w:t>______________________________</w:t>
      </w:r>
      <w:r>
        <w:t>__________________________________________________________________________________________</w:t>
      </w:r>
    </w:p>
    <w:p w:rsidR="00733C2E" w:rsidRDefault="005D00C6">
      <w:pPr>
        <w:spacing w:after="80"/>
      </w:pPr>
      <w:r>
        <w:rPr>
          <w:b/>
        </w:rPr>
        <w:t>3. Достапност за ангажман (означете):</w:t>
      </w:r>
    </w:p>
    <w:p w:rsidR="00733C2E" w:rsidRDefault="005D00C6">
      <w:pPr>
        <w:spacing w:after="80"/>
      </w:pPr>
      <w:r>
        <w:t>☐</w:t>
      </w:r>
      <w:r>
        <w:t xml:space="preserve"> Можам да учествува</w:t>
      </w:r>
      <w:r>
        <w:t>м на теренски активности (во работен ден)</w:t>
      </w:r>
    </w:p>
    <w:p w:rsidR="00733C2E" w:rsidRDefault="005D00C6">
      <w:pPr>
        <w:spacing w:after="80"/>
      </w:pPr>
      <w:r>
        <w:t>☐</w:t>
      </w:r>
      <w:r>
        <w:t xml:space="preserve"> Можам да учествувам на теренски активности (за викенд)</w:t>
      </w:r>
    </w:p>
    <w:p w:rsidR="00733C2E" w:rsidRDefault="005D00C6">
      <w:pPr>
        <w:spacing w:after="80"/>
      </w:pPr>
      <w:r>
        <w:t>☐</w:t>
      </w:r>
      <w:r>
        <w:t xml:space="preserve"> Можам да учествувам на онлајн/работни состаноци</w:t>
      </w:r>
    </w:p>
    <w:p w:rsidR="00733C2E" w:rsidRDefault="005D00C6">
      <w:pPr>
        <w:spacing w:after="80"/>
      </w:pPr>
      <w:r>
        <w:t>☐</w:t>
      </w:r>
      <w:r>
        <w:t xml:space="preserve"> Можам да придонесам во подготовка на наоди / policy brief</w:t>
      </w:r>
    </w:p>
    <w:p w:rsidR="00733C2E" w:rsidRDefault="005D00C6">
      <w:pPr>
        <w:spacing w:after="80"/>
      </w:pPr>
      <w:r>
        <w:t>☐</w:t>
      </w:r>
      <w:r>
        <w:t xml:space="preserve"> Можам да учествувам на јавен настан за презен</w:t>
      </w:r>
      <w:r>
        <w:t>тација на резултати</w:t>
      </w:r>
    </w:p>
    <w:p w:rsidR="00733C2E" w:rsidRDefault="005D00C6">
      <w:pPr>
        <w:spacing w:after="120"/>
      </w:pPr>
      <w:r>
        <w:t>Дополнителни напомени за достапност (датуми/часови/ограничувања): ____________________________________________</w:t>
      </w:r>
    </w:p>
    <w:p w:rsidR="00733C2E" w:rsidRDefault="008307B0">
      <w:pPr>
        <w:pStyle w:val="Heading2"/>
      </w:pPr>
      <w:r>
        <w:rPr>
          <w:sz w:val="24"/>
        </w:rPr>
        <w:lastRenderedPageBreak/>
        <w:t>V</w:t>
      </w:r>
      <w:r w:rsidR="005D00C6">
        <w:rPr>
          <w:sz w:val="24"/>
        </w:rPr>
        <w:t>I. Изјави на кандидатот</w:t>
      </w:r>
    </w:p>
    <w:p w:rsidR="00733C2E" w:rsidRDefault="005D00C6">
      <w:pPr>
        <w:spacing w:after="80"/>
      </w:pPr>
      <w:r>
        <w:rPr>
          <w:b/>
        </w:rPr>
        <w:t>Со потписот подолу изјавувам дека</w:t>
      </w:r>
      <w:r>
        <w:rPr>
          <w:b/>
        </w:rPr>
        <w:t>:</w:t>
      </w:r>
    </w:p>
    <w:p w:rsidR="00733C2E" w:rsidRDefault="005D00C6">
      <w:pPr>
        <w:spacing w:after="80"/>
      </w:pPr>
      <w:r>
        <w:t>☐</w:t>
      </w:r>
      <w:r>
        <w:t xml:space="preserve"> Информациите наведени во овој формулар се точни и вистинити.</w:t>
      </w:r>
    </w:p>
    <w:p w:rsidR="00733C2E" w:rsidRDefault="005D00C6">
      <w:pPr>
        <w:spacing w:after="80"/>
      </w:pPr>
      <w:r>
        <w:t>☐</w:t>
      </w:r>
      <w:r>
        <w:t xml:space="preserve"> Сум согласен/на да учествувам во тимска работа и координација со проектниот тим на ФЛОРОЗОН.</w:t>
      </w:r>
    </w:p>
    <w:p w:rsidR="00733C2E" w:rsidRDefault="005D00C6">
      <w:pPr>
        <w:spacing w:after="80"/>
      </w:pPr>
      <w:r>
        <w:t>☐</w:t>
      </w:r>
      <w:r>
        <w:t xml:space="preserve"> Ќе ги почитувам етичките принципи, безбедносните насоки за теренска работа и правилата за кому</w:t>
      </w:r>
      <w:r>
        <w:t>никација со заедницата и институциите.</w:t>
      </w:r>
    </w:p>
    <w:p w:rsidR="00733C2E" w:rsidRDefault="005D00C6">
      <w:pPr>
        <w:spacing w:after="80"/>
      </w:pPr>
      <w:r>
        <w:t>☐</w:t>
      </w:r>
      <w:r>
        <w:t xml:space="preserve"> Се согласувам моите лични податоци да бидат обработени за целите на селекција, комуникација и организација на мониторинг-акцијата, согласно важечките правила за заштита на лични податоци.</w:t>
      </w:r>
    </w:p>
    <w:p w:rsidR="00733C2E" w:rsidRDefault="005D00C6">
      <w:pPr>
        <w:spacing w:after="160"/>
      </w:pPr>
      <w:r>
        <w:t>☐</w:t>
      </w:r>
      <w:r>
        <w:t xml:space="preserve"> Се согласувам (по избор) </w:t>
      </w:r>
      <w:r>
        <w:t>моето име/фотографија да може да биде користено во комуникациски материјали поврзани со проектот (објави/извештаи), исклучиво во контекст на проектните активности.    ☐ Да    ☐ Не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9"/>
        <w:gridCol w:w="4837"/>
      </w:tblGrid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C2E" w:rsidRDefault="005D00C6">
            <w:r>
              <w:t>Место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C2E" w:rsidRDefault="00733C2E"/>
        </w:tc>
      </w:tr>
      <w:tr w:rsidR="00733C2E">
        <w:trPr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C2E" w:rsidRDefault="005D00C6">
            <w:r>
              <w:t>Датум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C2E" w:rsidRDefault="00733C2E"/>
        </w:tc>
      </w:tr>
      <w:tr w:rsidR="00733C2E">
        <w:trPr>
          <w:trHeight w:val="1134"/>
          <w:jc w:val="center"/>
        </w:trPr>
        <w:tc>
          <w:tcPr>
            <w:tcW w:w="492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C2E" w:rsidRDefault="005D00C6">
            <w:r>
              <w:t>Име и потпис</w:t>
            </w:r>
          </w:p>
        </w:tc>
        <w:tc>
          <w:tcPr>
            <w:tcW w:w="49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C2E" w:rsidRDefault="00733C2E"/>
        </w:tc>
      </w:tr>
    </w:tbl>
    <w:p w:rsidR="00733C2E" w:rsidRDefault="00733C2E" w:rsidP="008307B0">
      <w:pPr>
        <w:pStyle w:val="Heading2"/>
      </w:pPr>
    </w:p>
    <w:sectPr w:rsidR="00733C2E" w:rsidSect="008307B0">
      <w:footerReference w:type="default" r:id="rId8"/>
      <w:pgSz w:w="11907" w:h="16839" w:code="9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C6" w:rsidRDefault="005D00C6" w:rsidP="008307B0">
      <w:pPr>
        <w:spacing w:after="0" w:line="240" w:lineRule="auto"/>
      </w:pPr>
      <w:r>
        <w:separator/>
      </w:r>
    </w:p>
  </w:endnote>
  <w:endnote w:type="continuationSeparator" w:id="0">
    <w:p w:rsidR="005D00C6" w:rsidRDefault="005D00C6" w:rsidP="0083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7B0" w:rsidRDefault="008307B0">
    <w:pPr>
      <w:pStyle w:val="Footer"/>
    </w:pPr>
    <w:r w:rsidRPr="00086320">
      <w:rPr>
        <w:rFonts w:cs="Calibr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146560B" wp14:editId="225F9AEC">
          <wp:simplePos x="0" y="0"/>
          <wp:positionH relativeFrom="margin">
            <wp:posOffset>-594360</wp:posOffset>
          </wp:positionH>
          <wp:positionV relativeFrom="paragraph">
            <wp:posOffset>-15240</wp:posOffset>
          </wp:positionV>
          <wp:extent cx="7152005" cy="413385"/>
          <wp:effectExtent l="0" t="0" r="0" b="5715"/>
          <wp:wrapNone/>
          <wp:docPr id="11" name="Picture 11" descr="D:\DESKTOP\DESKTOP\PROJECTS\MYLA2025\Realizacija\Обука\Лого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DESKTOP\DESKTOP\PROJECTS\MYLA2025\Realizacija\Обука\Лого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200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C6" w:rsidRDefault="005D00C6" w:rsidP="008307B0">
      <w:pPr>
        <w:spacing w:after="0" w:line="240" w:lineRule="auto"/>
      </w:pPr>
      <w:r>
        <w:separator/>
      </w:r>
    </w:p>
  </w:footnote>
  <w:footnote w:type="continuationSeparator" w:id="0">
    <w:p w:rsidR="005D00C6" w:rsidRDefault="005D00C6" w:rsidP="00830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00C6"/>
    <w:rsid w:val="00733C2E"/>
    <w:rsid w:val="008307B0"/>
    <w:rsid w:val="00AA1D8D"/>
    <w:rsid w:val="00B47730"/>
    <w:rsid w:val="00CB0664"/>
    <w:rsid w:val="00EA55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F57C879-EB9C-4FD4-ADF1-47A8434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111ECA-977E-4894-9667-A76CB9DE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3</cp:revision>
  <dcterms:created xsi:type="dcterms:W3CDTF">2013-12-23T23:15:00Z</dcterms:created>
  <dcterms:modified xsi:type="dcterms:W3CDTF">2026-02-24T09:50:00Z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30f362d9-aa68-47c9-978e-48dc352b8c7d</vt:lpwstr>
  </property>
</Properties>
</file>